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7DFEB" w14:textId="77777777" w:rsidR="00235F3F" w:rsidRDefault="00000000">
      <w:pPr>
        <w:pStyle w:val="Heading1"/>
      </w:pPr>
      <w:r>
        <w:t>Suryavanu Sahoo</w:t>
      </w:r>
    </w:p>
    <w:p w14:paraId="6206121C" w14:textId="77777777" w:rsidR="00235F3F" w:rsidRDefault="00000000">
      <w:r>
        <w:t>Email: Suryavanu1@gmail.com | Phone: +91 9861284310</w:t>
      </w:r>
    </w:p>
    <w:p w14:paraId="1DF1B0EA" w14:textId="77777777" w:rsidR="00235F3F" w:rsidRDefault="00000000">
      <w:r>
        <w:t>Location: Bhubaneswar, Odisha</w:t>
      </w:r>
    </w:p>
    <w:p w14:paraId="5C1CB455" w14:textId="75B29FD6" w:rsidR="00235F3F" w:rsidRDefault="00000000">
      <w:r>
        <w:t xml:space="preserve">LinkedIn: </w:t>
      </w:r>
      <w:hyperlink r:id="rId6" w:history="1">
        <w:r w:rsidR="00FC1F5C" w:rsidRPr="00EE0B15">
          <w:rPr>
            <w:rStyle w:val="Hyperlink"/>
          </w:rPr>
          <w:t>www.linkedin.com/in/suryavanu-sahoo-9a313054</w:t>
        </w:r>
      </w:hyperlink>
    </w:p>
    <w:p w14:paraId="34CF9707" w14:textId="6FFA2F9E" w:rsidR="00FC1F5C" w:rsidRDefault="00FC1F5C">
      <w:r>
        <w:t>Portfolio Website: www.suryavanuaws.in</w:t>
      </w:r>
    </w:p>
    <w:p w14:paraId="543F0AFA" w14:textId="77777777" w:rsidR="00235F3F" w:rsidRDefault="00000000">
      <w:pPr>
        <w:pStyle w:val="Heading2"/>
      </w:pPr>
      <w:r>
        <w:t>Professional Summary</w:t>
      </w:r>
    </w:p>
    <w:p w14:paraId="1194FA74" w14:textId="20E3624E" w:rsidR="00235F3F" w:rsidRDefault="00000000">
      <w:r>
        <w:t>AWS Certified Cloud Professional with over 1</w:t>
      </w:r>
      <w:r w:rsidR="00162BFF">
        <w:t>4</w:t>
      </w:r>
      <w:r>
        <w:t xml:space="preserve"> years of experience in cloud computing, application development, and production support. Expertise in architecting and deploying scalable, secure, and cost-efficient AWS solutions. Skilled in utilizing cloud services to solve business challenges and optimize infrastructure. Proven ability to lead technical teams and deliver high-quality solutions in Utilities domains.</w:t>
      </w:r>
    </w:p>
    <w:p w14:paraId="1B59019E" w14:textId="77777777" w:rsidR="00235F3F" w:rsidRDefault="00000000">
      <w:pPr>
        <w:pStyle w:val="Heading2"/>
      </w:pPr>
      <w:r>
        <w:t>Certifications</w:t>
      </w:r>
    </w:p>
    <w:p w14:paraId="409FDD32" w14:textId="77777777" w:rsidR="00235F3F" w:rsidRDefault="00000000">
      <w:pPr>
        <w:pStyle w:val="ListBullet"/>
      </w:pPr>
      <w:r>
        <w:t>AWS Certified Solutions Architect - Associate</w:t>
      </w:r>
    </w:p>
    <w:p w14:paraId="4FF595FD" w14:textId="77777777" w:rsidR="00235F3F" w:rsidRDefault="00000000">
      <w:r>
        <w:t>Credential ID: d9cb24c71057429d9346a7561397d84d | Issued: October 2024 | Valid Through: October 2027</w:t>
      </w:r>
    </w:p>
    <w:p w14:paraId="1B87E80C" w14:textId="77777777" w:rsidR="00235F3F" w:rsidRDefault="00000000">
      <w:r>
        <w:t>Demonstrates expertise in designing secure, cost-optimized, and high-performing architectures on AWS.</w:t>
      </w:r>
    </w:p>
    <w:p w14:paraId="47DDE5BB" w14:textId="77777777" w:rsidR="00235F3F" w:rsidRDefault="00000000">
      <w:pPr>
        <w:pStyle w:val="ListBullet"/>
      </w:pPr>
      <w:r>
        <w:t>AWS Certified AI Practitioner</w:t>
      </w:r>
    </w:p>
    <w:p w14:paraId="26C31AD1" w14:textId="77777777" w:rsidR="00235F3F" w:rsidRDefault="00000000">
      <w:r>
        <w:t>Credential ID: a1f8be7a9ca04a0aa6349c853266f6bd | Issued: November 2024 | Valid Through: November 2027</w:t>
      </w:r>
    </w:p>
    <w:p w14:paraId="25E87C46" w14:textId="77777777" w:rsidR="00235F3F" w:rsidRDefault="00000000">
      <w:r>
        <w:t>Validates knowledge of AWS services and machine learning frameworks for AI and ML deployment.</w:t>
      </w:r>
    </w:p>
    <w:p w14:paraId="62F453AF" w14:textId="77777777" w:rsidR="00235F3F" w:rsidRDefault="00000000">
      <w:pPr>
        <w:pStyle w:val="ListBullet"/>
      </w:pPr>
      <w:r>
        <w:t>AWS Certified Cloud Practitioner</w:t>
      </w:r>
    </w:p>
    <w:p w14:paraId="523B3AA3" w14:textId="77777777" w:rsidR="00235F3F" w:rsidRDefault="00000000">
      <w:r>
        <w:t>Credential ID: B19W5G2JP2V419C7 | Issued: June 2022 | Valid Through: June 2027</w:t>
      </w:r>
    </w:p>
    <w:p w14:paraId="454565CB" w14:textId="77777777" w:rsidR="00235F3F" w:rsidRDefault="00000000">
      <w:r>
        <w:t>Confirms foundational understanding of AWS Cloud concepts, services, and pricing models.</w:t>
      </w:r>
    </w:p>
    <w:p w14:paraId="125EE9C7" w14:textId="77777777" w:rsidR="00235F3F" w:rsidRDefault="00000000">
      <w:pPr>
        <w:pStyle w:val="Heading2"/>
      </w:pPr>
      <w:r>
        <w:t>Technical Skills</w:t>
      </w:r>
    </w:p>
    <w:p w14:paraId="5E3B2047" w14:textId="5A5891EF" w:rsidR="00235F3F" w:rsidRDefault="00000000">
      <w:r>
        <w:t>Cloud Technologies: AWS Services (VPC, S3, IAM, RDS,</w:t>
      </w:r>
      <w:r w:rsidR="00AE3B82">
        <w:t xml:space="preserve"> Dynamo </w:t>
      </w:r>
      <w:r w:rsidR="00CD2490">
        <w:t>DB, ELB</w:t>
      </w:r>
      <w:r w:rsidR="00AE3B82">
        <w:t>,ASG</w:t>
      </w:r>
      <w:r>
        <w:t xml:space="preserve"> EC2, Elastic Beanstalk, Fargate</w:t>
      </w:r>
      <w:r w:rsidR="00D77258">
        <w:t>, CloudFront, Route 53, API Gateway, Lambda</w:t>
      </w:r>
      <w:r>
        <w:t>)</w:t>
      </w:r>
    </w:p>
    <w:p w14:paraId="47219279" w14:textId="2B505DCF" w:rsidR="007741FA" w:rsidRDefault="007741FA">
      <w:r>
        <w:t xml:space="preserve">Generative AI Technologies: </w:t>
      </w:r>
      <w:r w:rsidRPr="007741FA">
        <w:t>Prompt Engineering</w:t>
      </w:r>
      <w:r>
        <w:t>, Amazon Bedrock, Amazon Q, Amazon AI services,</w:t>
      </w:r>
      <w:r w:rsidRPr="007741FA">
        <w:rPr>
          <w:rFonts w:ascii="Roboto" w:hAnsi="Roboto"/>
          <w:color w:val="2D2F31"/>
          <w:sz w:val="21"/>
          <w:szCs w:val="21"/>
        </w:rPr>
        <w:t xml:space="preserve"> </w:t>
      </w:r>
      <w:r>
        <w:t>Amazon SageMaker</w:t>
      </w:r>
    </w:p>
    <w:p w14:paraId="41B421D0" w14:textId="5E3AACE7" w:rsidR="00D77258" w:rsidRDefault="00D77258">
      <w:r>
        <w:lastRenderedPageBreak/>
        <w:t>Scripting Language: Python</w:t>
      </w:r>
    </w:p>
    <w:p w14:paraId="3B8909BA" w14:textId="01BBE1D7" w:rsidR="00D77258" w:rsidRDefault="00D77258">
      <w:r>
        <w:t>Front End: HTML, CSS, Java Script</w:t>
      </w:r>
    </w:p>
    <w:p w14:paraId="1D522B59" w14:textId="77777777" w:rsidR="00235F3F" w:rsidRDefault="00000000">
      <w:r>
        <w:t>Databases: MySQL, Aurora, Oracle, SQL</w:t>
      </w:r>
    </w:p>
    <w:p w14:paraId="7455A9DB" w14:textId="77777777" w:rsidR="00235F3F" w:rsidRDefault="00000000">
      <w:r>
        <w:t>Programming &amp; Tools: VS Code, SQL Developer, Postman API</w:t>
      </w:r>
    </w:p>
    <w:p w14:paraId="15621D10" w14:textId="1AB93710" w:rsidR="00235F3F" w:rsidRDefault="00000000">
      <w:r>
        <w:t>Operating Systems: Windows, Linux</w:t>
      </w:r>
    </w:p>
    <w:p w14:paraId="7001B4DE" w14:textId="64160FC3" w:rsidR="00235F3F" w:rsidRDefault="00000000">
      <w:r>
        <w:t>Other Tools: BMC Remedy</w:t>
      </w:r>
      <w:r w:rsidR="00D77258">
        <w:t>, ITSM, HP ALM</w:t>
      </w:r>
    </w:p>
    <w:p w14:paraId="0C84A27C" w14:textId="77777777" w:rsidR="00235F3F" w:rsidRDefault="00000000">
      <w:pPr>
        <w:pStyle w:val="Heading2"/>
      </w:pPr>
      <w:r>
        <w:t>Professional Experience</w:t>
      </w:r>
    </w:p>
    <w:p w14:paraId="575A3002" w14:textId="77777777" w:rsidR="00235F3F" w:rsidRDefault="00000000">
      <w:pPr>
        <w:pStyle w:val="Heading3"/>
      </w:pPr>
      <w:r>
        <w:t>Technology Lead</w:t>
      </w:r>
    </w:p>
    <w:p w14:paraId="39F0A913" w14:textId="77777777" w:rsidR="00235F3F" w:rsidRDefault="00000000">
      <w:r>
        <w:t>Infosys Ltd, Canada</w:t>
      </w:r>
    </w:p>
    <w:p w14:paraId="60930A67" w14:textId="77777777" w:rsidR="00235F3F" w:rsidRDefault="00000000">
      <w:r>
        <w:t>- Led the design, deployment, and maintenance of AWS-based cloud solutions for enterprise-level projects.</w:t>
      </w:r>
    </w:p>
    <w:p w14:paraId="0402FCB8" w14:textId="77777777" w:rsidR="00235F3F" w:rsidRDefault="00000000">
      <w:r>
        <w:t>- Delivered cost-optimized and scalable solutions for business-critical applications using AWS services.</w:t>
      </w:r>
    </w:p>
    <w:p w14:paraId="01A5D685" w14:textId="77777777" w:rsidR="00235F3F" w:rsidRDefault="00000000">
      <w:r>
        <w:t>- Mentored and trained team members on AWS best practices and emerging cloud technologies.</w:t>
      </w:r>
    </w:p>
    <w:p w14:paraId="52235E38" w14:textId="77777777" w:rsidR="00235F3F" w:rsidRDefault="00000000">
      <w:pPr>
        <w:pStyle w:val="Heading2"/>
      </w:pPr>
      <w:r>
        <w:t>Projects</w:t>
      </w:r>
    </w:p>
    <w:p w14:paraId="31E26323" w14:textId="77777777" w:rsidR="00235F3F" w:rsidRDefault="00000000">
      <w:pPr>
        <w:pStyle w:val="Heading3"/>
      </w:pPr>
      <w:r>
        <w:t>SPIDA Refresh (AWS Cloud Project)</w:t>
      </w:r>
    </w:p>
    <w:p w14:paraId="5501FE05" w14:textId="77777777" w:rsidR="00235F3F" w:rsidRDefault="00000000">
      <w:pPr>
        <w:pStyle w:val="ListBullet"/>
      </w:pPr>
      <w:r>
        <w:t>Architected and deployed a resilient AWS cloud solution for a business-critical application.</w:t>
      </w:r>
    </w:p>
    <w:p w14:paraId="487AEA85" w14:textId="77777777" w:rsidR="00235F3F" w:rsidRDefault="00000000">
      <w:pPr>
        <w:pStyle w:val="ListBullet"/>
      </w:pPr>
      <w:r>
        <w:t>Configured Virtual Private Cloud (VPC) with subnets, route tables, and gateways for a secure network.</w:t>
      </w:r>
    </w:p>
    <w:p w14:paraId="2E83CEF4" w14:textId="77777777" w:rsidR="00235F3F" w:rsidRDefault="00000000">
      <w:pPr>
        <w:pStyle w:val="ListBullet"/>
      </w:pPr>
      <w:r>
        <w:t>Implemented Amazon S3 for scalable object storage and efficient data management.</w:t>
      </w:r>
    </w:p>
    <w:p w14:paraId="11A729EE" w14:textId="77777777" w:rsidR="00235F3F" w:rsidRDefault="00000000">
      <w:pPr>
        <w:pStyle w:val="ListBullet"/>
      </w:pPr>
      <w:r>
        <w:t>Deployed Multi-AZ Amazon RDS for high availability and automatic failover.</w:t>
      </w:r>
    </w:p>
    <w:p w14:paraId="55004748" w14:textId="77777777" w:rsidR="00235F3F" w:rsidRDefault="00000000">
      <w:pPr>
        <w:pStyle w:val="ListBullet"/>
      </w:pPr>
      <w:r>
        <w:t>Configured Elastic Load Balancer and Auto Scaling for traffic distribution and optimized performance.</w:t>
      </w:r>
    </w:p>
    <w:p w14:paraId="06BB7B5D" w14:textId="77777777" w:rsidR="00235F3F" w:rsidRDefault="00000000">
      <w:pPr>
        <w:pStyle w:val="ListBullet"/>
      </w:pPr>
      <w:r>
        <w:t>Conducted rigorous failover testing to validate system reliability.</w:t>
      </w:r>
    </w:p>
    <w:p w14:paraId="617848F8" w14:textId="77777777" w:rsidR="00235F3F" w:rsidRDefault="00000000">
      <w:pPr>
        <w:pStyle w:val="Heading3"/>
      </w:pPr>
      <w:r>
        <w:t>T&amp;D Click (AWS Elastic Beanstalk Project)</w:t>
      </w:r>
    </w:p>
    <w:p w14:paraId="5E94360C" w14:textId="77777777" w:rsidR="00235F3F" w:rsidRDefault="00000000">
      <w:pPr>
        <w:pStyle w:val="ListBullet"/>
      </w:pPr>
      <w:r>
        <w:t>Developed and deployed a scalable web application using AWS Elastic Beanstalk.</w:t>
      </w:r>
    </w:p>
    <w:p w14:paraId="76EA5009" w14:textId="77777777" w:rsidR="00235F3F" w:rsidRDefault="00000000">
      <w:pPr>
        <w:pStyle w:val="ListBullet"/>
      </w:pPr>
      <w:r>
        <w:t>Utilized services such as Amazon EC2, Elastic Load Balancer (ELB), Amazon S3, and Amazon CloudWatch.</w:t>
      </w:r>
    </w:p>
    <w:p w14:paraId="160D55C5" w14:textId="77777777" w:rsidR="00235F3F" w:rsidRDefault="00000000">
      <w:pPr>
        <w:pStyle w:val="ListBullet"/>
      </w:pPr>
      <w:r>
        <w:t>Integrated Amazon RDS for scalable database management.</w:t>
      </w:r>
    </w:p>
    <w:p w14:paraId="18A01AA5" w14:textId="77777777" w:rsidR="00235F3F" w:rsidRDefault="00000000">
      <w:pPr>
        <w:pStyle w:val="ListBullet"/>
      </w:pPr>
      <w:r>
        <w:t>Automated deployments and rollbacks with Elastic Beanstalk capabilities.</w:t>
      </w:r>
    </w:p>
    <w:p w14:paraId="512AE8A2" w14:textId="77777777" w:rsidR="00235F3F" w:rsidRDefault="00000000">
      <w:pPr>
        <w:pStyle w:val="ListBullet"/>
      </w:pPr>
      <w:r>
        <w:t>Strengthened application security with IAM roles and policies.</w:t>
      </w:r>
    </w:p>
    <w:p w14:paraId="762B6DA2" w14:textId="77777777" w:rsidR="00235F3F" w:rsidRDefault="00000000">
      <w:pPr>
        <w:pStyle w:val="Heading3"/>
      </w:pPr>
      <w:r>
        <w:lastRenderedPageBreak/>
        <w:t>C55 Upgrade (AWS Fargate Project)</w:t>
      </w:r>
    </w:p>
    <w:p w14:paraId="7B19D76F" w14:textId="77777777" w:rsidR="00235F3F" w:rsidRDefault="00000000">
      <w:pPr>
        <w:pStyle w:val="ListBullet"/>
      </w:pPr>
      <w:r>
        <w:t>Deployed a containerized application using AWS Fargate.</w:t>
      </w:r>
    </w:p>
    <w:p w14:paraId="296AB9A2" w14:textId="77777777" w:rsidR="00235F3F" w:rsidRDefault="00000000">
      <w:pPr>
        <w:pStyle w:val="ListBullet"/>
      </w:pPr>
      <w:r>
        <w:t>Built and managed Docker images using Amazon Elastic Container Registry (ECR).</w:t>
      </w:r>
    </w:p>
    <w:p w14:paraId="7E603C83" w14:textId="77777777" w:rsidR="00235F3F" w:rsidRDefault="00000000">
      <w:pPr>
        <w:pStyle w:val="ListBullet"/>
      </w:pPr>
      <w:r>
        <w:t>Configured Amazon ECS with Fargate for task definitions and resource allocations.</w:t>
      </w:r>
    </w:p>
    <w:p w14:paraId="4CFE646D" w14:textId="77777777" w:rsidR="00235F3F" w:rsidRDefault="00000000">
      <w:pPr>
        <w:pStyle w:val="ListBullet"/>
      </w:pPr>
      <w:r>
        <w:t>Ensured high availability with Application Load Balancer (ALB) and secure networking using VPC and Security Groups.</w:t>
      </w:r>
    </w:p>
    <w:p w14:paraId="565F86BC" w14:textId="77777777" w:rsidR="00235F3F" w:rsidRDefault="00000000">
      <w:pPr>
        <w:pStyle w:val="ListBullet"/>
      </w:pPr>
      <w:r>
        <w:t>Set up a CI/CD pipeline with AWS CodePipeline and AWS CodeBuild for automated deployments.</w:t>
      </w:r>
    </w:p>
    <w:p w14:paraId="2E8C3A58" w14:textId="77777777" w:rsidR="00E759B2" w:rsidRDefault="00E759B2" w:rsidP="00E759B2">
      <w:pPr>
        <w:pStyle w:val="ListBullet"/>
        <w:numPr>
          <w:ilvl w:val="0"/>
          <w:numId w:val="0"/>
        </w:numPr>
        <w:ind w:left="360" w:hanging="360"/>
      </w:pPr>
    </w:p>
    <w:p w14:paraId="282AD9A9" w14:textId="46551F12" w:rsidR="00E759B2" w:rsidRDefault="00E759B2" w:rsidP="00E759B2">
      <w:pPr>
        <w:pStyle w:val="Heading2"/>
      </w:pPr>
      <w:r>
        <w:t>Personal Projects:</w:t>
      </w:r>
    </w:p>
    <w:p w14:paraId="750BF7E2" w14:textId="77777777" w:rsidR="00CD4AEC" w:rsidRDefault="00CD4AEC" w:rsidP="003277D5">
      <w:r>
        <w:rPr>
          <w:b/>
          <w:bCs/>
        </w:rPr>
        <w:t>Project 1</w:t>
      </w:r>
      <w:r w:rsidR="00E759B2" w:rsidRPr="00E759B2">
        <w:rPr>
          <w:b/>
          <w:bCs/>
        </w:rPr>
        <w:t>:</w:t>
      </w:r>
      <w:r w:rsidR="00E759B2" w:rsidRPr="00E759B2">
        <w:t xml:space="preserve"> </w:t>
      </w:r>
    </w:p>
    <w:p w14:paraId="5DC34902" w14:textId="23DD1F71" w:rsidR="00E759B2" w:rsidRPr="00E759B2" w:rsidRDefault="00E759B2" w:rsidP="003277D5">
      <w:r w:rsidRPr="00E759B2">
        <w:t>Generate movie poster designs for the media and entertainment industry using generative AI models.</w:t>
      </w:r>
    </w:p>
    <w:p w14:paraId="18AA8E2E" w14:textId="77777777" w:rsidR="005E42FB" w:rsidRPr="005E42FB" w:rsidRDefault="005E42FB" w:rsidP="005E42FB">
      <w:pPr>
        <w:numPr>
          <w:ilvl w:val="0"/>
          <w:numId w:val="14"/>
        </w:numPr>
      </w:pPr>
      <w:r w:rsidRPr="005E42FB">
        <w:t>Amazon Bedrock: Leveraged the Stable Diffusion model for generative AI-based image creation.</w:t>
      </w:r>
    </w:p>
    <w:p w14:paraId="621D3B5F" w14:textId="77777777" w:rsidR="005E42FB" w:rsidRPr="005E42FB" w:rsidRDefault="005E42FB" w:rsidP="005E42FB">
      <w:pPr>
        <w:numPr>
          <w:ilvl w:val="0"/>
          <w:numId w:val="14"/>
        </w:numPr>
      </w:pPr>
      <w:r w:rsidRPr="005E42FB">
        <w:t>Amazon API Gateway: Managed API requests for client-server interaction.</w:t>
      </w:r>
    </w:p>
    <w:p w14:paraId="167BA25A" w14:textId="77777777" w:rsidR="005E42FB" w:rsidRPr="005E42FB" w:rsidRDefault="005E42FB" w:rsidP="005E42FB">
      <w:pPr>
        <w:numPr>
          <w:ilvl w:val="0"/>
          <w:numId w:val="14"/>
        </w:numPr>
      </w:pPr>
      <w:r w:rsidRPr="005E42FB">
        <w:t>AWS Lambda: Executed backend logic to process API requests and interact with Bedrock.</w:t>
      </w:r>
    </w:p>
    <w:p w14:paraId="20100D52" w14:textId="77777777" w:rsidR="005E42FB" w:rsidRPr="005E42FB" w:rsidRDefault="005E42FB" w:rsidP="005E42FB">
      <w:pPr>
        <w:numPr>
          <w:ilvl w:val="0"/>
          <w:numId w:val="14"/>
        </w:numPr>
      </w:pPr>
      <w:r w:rsidRPr="005E42FB">
        <w:t>Amazon S3: Stored input prompts and generated images for efficient access and management.</w:t>
      </w:r>
    </w:p>
    <w:p w14:paraId="22DBC63A" w14:textId="77777777" w:rsidR="005E42FB" w:rsidRPr="005E42FB" w:rsidRDefault="005E42FB" w:rsidP="005E42FB">
      <w:r w:rsidRPr="005E42FB">
        <w:t>Workflow Summary:</w:t>
      </w:r>
    </w:p>
    <w:p w14:paraId="645064D4" w14:textId="77777777" w:rsidR="005E42FB" w:rsidRPr="005E42FB" w:rsidRDefault="005E42FB" w:rsidP="005E42FB">
      <w:pPr>
        <w:numPr>
          <w:ilvl w:val="0"/>
          <w:numId w:val="15"/>
        </w:numPr>
      </w:pPr>
      <w:r w:rsidRPr="005E42FB">
        <w:t>Clients send prompts via API Gateway.</w:t>
      </w:r>
    </w:p>
    <w:p w14:paraId="7B38F6F9" w14:textId="77777777" w:rsidR="005E42FB" w:rsidRPr="005E42FB" w:rsidRDefault="005E42FB" w:rsidP="005E42FB">
      <w:pPr>
        <w:numPr>
          <w:ilvl w:val="0"/>
          <w:numId w:val="15"/>
        </w:numPr>
      </w:pPr>
      <w:r w:rsidRPr="005E42FB">
        <w:t>Lambda triggers Bedrock to generate images based on prompts.</w:t>
      </w:r>
    </w:p>
    <w:p w14:paraId="5367A61E" w14:textId="77777777" w:rsidR="005E42FB" w:rsidRPr="005E42FB" w:rsidRDefault="005E42FB" w:rsidP="005E42FB">
      <w:pPr>
        <w:numPr>
          <w:ilvl w:val="0"/>
          <w:numId w:val="15"/>
        </w:numPr>
      </w:pPr>
      <w:r w:rsidRPr="005E42FB">
        <w:t>Images are stored in S3 with retrieval via pre-signed URLs.</w:t>
      </w:r>
    </w:p>
    <w:p w14:paraId="4A5CA9E2" w14:textId="77777777" w:rsidR="005E42FB" w:rsidRDefault="005E42FB" w:rsidP="005E42FB">
      <w:r w:rsidRPr="005E42FB">
        <w:t>This project highlighted skills in serverless architecture, API management, AI model integration, and scalable data storage.</w:t>
      </w:r>
    </w:p>
    <w:p w14:paraId="21DFDAE4" w14:textId="77777777" w:rsidR="00CD4AEC" w:rsidRDefault="00CD4AEC" w:rsidP="005E42FB">
      <w:pPr>
        <w:rPr>
          <w:b/>
          <w:bCs/>
        </w:rPr>
      </w:pPr>
      <w:r>
        <w:rPr>
          <w:b/>
          <w:bCs/>
        </w:rPr>
        <w:t xml:space="preserve">Project </w:t>
      </w:r>
      <w:r>
        <w:rPr>
          <w:b/>
          <w:bCs/>
        </w:rPr>
        <w:t>2:</w:t>
      </w:r>
    </w:p>
    <w:p w14:paraId="5DE24310" w14:textId="125D61B1" w:rsidR="00CD4AEC" w:rsidRPr="00CD4AEC" w:rsidRDefault="00CD4AEC" w:rsidP="00CD4AEC">
      <w:r>
        <w:t xml:space="preserve">AWS </w:t>
      </w:r>
      <w:r w:rsidRPr="00CD4AEC">
        <w:t>Cloud Resume Challenge involves deploying a personal resume website using various AWS services to demonstrate cloud skills.</w:t>
      </w:r>
    </w:p>
    <w:p w14:paraId="4C33AF74" w14:textId="77777777" w:rsidR="00CD4AEC" w:rsidRPr="00CD4AEC" w:rsidRDefault="00CD4AEC" w:rsidP="00CD4AEC">
      <w:pPr>
        <w:rPr>
          <w:b/>
          <w:bCs/>
        </w:rPr>
      </w:pPr>
      <w:r w:rsidRPr="00CD4AEC">
        <w:rPr>
          <w:b/>
          <w:bCs/>
        </w:rPr>
        <w:t>AWS Services Used:</w:t>
      </w:r>
    </w:p>
    <w:p w14:paraId="75DECB88" w14:textId="77777777" w:rsidR="00CD4AEC" w:rsidRPr="00CD4AEC" w:rsidRDefault="00CD4AEC" w:rsidP="00CD4AEC">
      <w:pPr>
        <w:numPr>
          <w:ilvl w:val="0"/>
          <w:numId w:val="17"/>
        </w:numPr>
      </w:pPr>
      <w:r w:rsidRPr="00CD4AEC">
        <w:t>Amazon S3 - Hosts the static website content.</w:t>
      </w:r>
    </w:p>
    <w:p w14:paraId="7F330ACD" w14:textId="77777777" w:rsidR="00CD4AEC" w:rsidRPr="00CD4AEC" w:rsidRDefault="00CD4AEC" w:rsidP="00CD4AEC">
      <w:pPr>
        <w:numPr>
          <w:ilvl w:val="0"/>
          <w:numId w:val="17"/>
        </w:numPr>
      </w:pPr>
      <w:r w:rsidRPr="00CD4AEC">
        <w:t>Amazon CloudFront - Distributes content globally with HTTPS.</w:t>
      </w:r>
    </w:p>
    <w:p w14:paraId="643257FA" w14:textId="77777777" w:rsidR="00CD4AEC" w:rsidRPr="00CD4AEC" w:rsidRDefault="00CD4AEC" w:rsidP="00CD4AEC">
      <w:pPr>
        <w:numPr>
          <w:ilvl w:val="0"/>
          <w:numId w:val="17"/>
        </w:numPr>
      </w:pPr>
      <w:r w:rsidRPr="00CD4AEC">
        <w:lastRenderedPageBreak/>
        <w:t>Route 53 - Configures DNS for a custom domain.</w:t>
      </w:r>
    </w:p>
    <w:p w14:paraId="7A65F53F" w14:textId="77777777" w:rsidR="00CD4AEC" w:rsidRPr="00CD4AEC" w:rsidRDefault="00CD4AEC" w:rsidP="00CD4AEC">
      <w:pPr>
        <w:numPr>
          <w:ilvl w:val="0"/>
          <w:numId w:val="17"/>
        </w:numPr>
      </w:pPr>
      <w:r w:rsidRPr="00CD4AEC">
        <w:t>AWS Lambda - Handles backend logic for visitor count.</w:t>
      </w:r>
    </w:p>
    <w:p w14:paraId="347E7384" w14:textId="77777777" w:rsidR="00CD4AEC" w:rsidRPr="00CD4AEC" w:rsidRDefault="00CD4AEC" w:rsidP="00CD4AEC">
      <w:pPr>
        <w:numPr>
          <w:ilvl w:val="0"/>
          <w:numId w:val="17"/>
        </w:numPr>
      </w:pPr>
      <w:r w:rsidRPr="00CD4AEC">
        <w:t>API Gateway - Exposes RESTful APIs for Lambda.</w:t>
      </w:r>
    </w:p>
    <w:p w14:paraId="72224BB8" w14:textId="77777777" w:rsidR="00CD4AEC" w:rsidRPr="00CD4AEC" w:rsidRDefault="00CD4AEC" w:rsidP="00CD4AEC">
      <w:pPr>
        <w:numPr>
          <w:ilvl w:val="0"/>
          <w:numId w:val="17"/>
        </w:numPr>
      </w:pPr>
      <w:r w:rsidRPr="00CD4AEC">
        <w:t>DynamoDB - Stores visitor counts (NoSQL database).</w:t>
      </w:r>
    </w:p>
    <w:p w14:paraId="28BFB799" w14:textId="77777777" w:rsidR="00CD4AEC" w:rsidRPr="008B6F05" w:rsidRDefault="00CD4AEC" w:rsidP="00CD4AEC">
      <w:pPr>
        <w:numPr>
          <w:ilvl w:val="0"/>
          <w:numId w:val="17"/>
        </w:numPr>
      </w:pPr>
      <w:r w:rsidRPr="00CD4AEC">
        <w:t>ACM - Provides SSL/TLS certificates for HTTPS.</w:t>
      </w:r>
    </w:p>
    <w:p w14:paraId="053628D3" w14:textId="175D2808" w:rsidR="00CD4AEC" w:rsidRPr="00CD4AEC" w:rsidRDefault="00CD4AEC" w:rsidP="00CD4AEC">
      <w:pPr>
        <w:numPr>
          <w:ilvl w:val="0"/>
          <w:numId w:val="17"/>
        </w:numPr>
      </w:pPr>
      <w:r w:rsidRPr="008B6F05">
        <w:t>GitHub- Used for source control</w:t>
      </w:r>
    </w:p>
    <w:p w14:paraId="2423AA24" w14:textId="77777777" w:rsidR="00B03E5C" w:rsidRPr="00B03E5C" w:rsidRDefault="00B03E5C" w:rsidP="00B03E5C">
      <w:r w:rsidRPr="00B03E5C">
        <w:t>Workflow Overview:</w:t>
      </w:r>
    </w:p>
    <w:p w14:paraId="0742DBAE" w14:textId="77777777" w:rsidR="00B03E5C" w:rsidRPr="00B03E5C" w:rsidRDefault="00B03E5C" w:rsidP="00B03E5C">
      <w:pPr>
        <w:numPr>
          <w:ilvl w:val="0"/>
          <w:numId w:val="18"/>
        </w:numPr>
      </w:pPr>
      <w:r w:rsidRPr="00B03E5C">
        <w:t>Host a static resume website on S3 with CloudFront and Route 53 for global delivery and custom domain.</w:t>
      </w:r>
    </w:p>
    <w:p w14:paraId="2AF26952" w14:textId="77777777" w:rsidR="00B03E5C" w:rsidRPr="00B03E5C" w:rsidRDefault="00B03E5C" w:rsidP="00B03E5C">
      <w:pPr>
        <w:numPr>
          <w:ilvl w:val="0"/>
          <w:numId w:val="18"/>
        </w:numPr>
      </w:pPr>
      <w:r w:rsidRPr="00B03E5C">
        <w:t>Implement a visitor counter with DynamoDB, Lambda, and API Gateway.</w:t>
      </w:r>
    </w:p>
    <w:p w14:paraId="30BF30BA" w14:textId="77777777" w:rsidR="00B03E5C" w:rsidRPr="00B03E5C" w:rsidRDefault="00B03E5C" w:rsidP="00B03E5C">
      <w:pPr>
        <w:numPr>
          <w:ilvl w:val="0"/>
          <w:numId w:val="18"/>
        </w:numPr>
      </w:pPr>
      <w:r w:rsidRPr="00B03E5C">
        <w:t>Secure the setup with IAM roles and ACM.</w:t>
      </w:r>
    </w:p>
    <w:p w14:paraId="31BD236B" w14:textId="0CD7035E" w:rsidR="00B03E5C" w:rsidRPr="00B03E5C" w:rsidRDefault="00B03E5C" w:rsidP="00B03E5C">
      <w:pPr>
        <w:numPr>
          <w:ilvl w:val="0"/>
          <w:numId w:val="18"/>
        </w:numPr>
      </w:pPr>
      <w:r w:rsidRPr="00B03E5C">
        <w:t xml:space="preserve">Use </w:t>
      </w:r>
      <w:r w:rsidRPr="008B6F05">
        <w:t>GitHub for</w:t>
      </w:r>
      <w:r w:rsidRPr="00B03E5C">
        <w:t xml:space="preserve"> deployments.</w:t>
      </w:r>
    </w:p>
    <w:p w14:paraId="40047D2A" w14:textId="77777777" w:rsidR="00B03E5C" w:rsidRPr="00B03E5C" w:rsidRDefault="00B03E5C" w:rsidP="00B03E5C">
      <w:r w:rsidRPr="00B03E5C">
        <w:t>This project demonstrates expertise in serverless architecture, cloud integration, and automation using AWS.</w:t>
      </w:r>
    </w:p>
    <w:p w14:paraId="718196C2" w14:textId="77777777" w:rsidR="00CD4AEC" w:rsidRDefault="00CD4AEC" w:rsidP="005E42FB"/>
    <w:p w14:paraId="79DEBEBA" w14:textId="05534AD5" w:rsidR="005E42FB" w:rsidRDefault="005E42FB" w:rsidP="003277D5">
      <w:pPr>
        <w:pStyle w:val="Heading2"/>
      </w:pPr>
      <w:r>
        <w:t>POC:</w:t>
      </w:r>
    </w:p>
    <w:p w14:paraId="7B0C4CAB" w14:textId="3A51F616" w:rsidR="005E42FB" w:rsidRPr="003277D5" w:rsidRDefault="005E42FB" w:rsidP="003277D5">
      <w:pPr>
        <w:rPr>
          <w:b/>
          <w:bCs/>
        </w:rPr>
      </w:pPr>
      <w:r w:rsidRPr="005E42FB">
        <w:rPr>
          <w:b/>
          <w:bCs/>
        </w:rPr>
        <w:t>Objective:</w:t>
      </w:r>
      <w:r w:rsidRPr="003277D5">
        <w:rPr>
          <w:b/>
          <w:bCs/>
        </w:rPr>
        <w:t xml:space="preserve"> </w:t>
      </w:r>
      <w:r w:rsidRPr="003277D5">
        <w:t>Develop a scalable, serverless e-learning platform that leverages generative AI to provide personalized learning experiences.</w:t>
      </w:r>
    </w:p>
    <w:p w14:paraId="458702D2" w14:textId="77777777" w:rsidR="005E42FB" w:rsidRPr="005E42FB" w:rsidRDefault="005E42FB" w:rsidP="005E42FB">
      <w:pPr>
        <w:numPr>
          <w:ilvl w:val="0"/>
          <w:numId w:val="16"/>
        </w:numPr>
      </w:pPr>
      <w:r w:rsidRPr="005E42FB">
        <w:t>Amazon Bedrock: Utilized the Claude Foundation Model for generative AI-driven personalized content creation.</w:t>
      </w:r>
    </w:p>
    <w:p w14:paraId="678417AA" w14:textId="77777777" w:rsidR="005E42FB" w:rsidRPr="005E42FB" w:rsidRDefault="005E42FB" w:rsidP="005E42FB">
      <w:pPr>
        <w:numPr>
          <w:ilvl w:val="0"/>
          <w:numId w:val="16"/>
        </w:numPr>
      </w:pPr>
      <w:r w:rsidRPr="005E42FB">
        <w:t>Amazon API Gateway: Handled API requests for seamless client-server communication.</w:t>
      </w:r>
    </w:p>
    <w:p w14:paraId="518CCBBE" w14:textId="77777777" w:rsidR="005E42FB" w:rsidRPr="005E42FB" w:rsidRDefault="005E42FB" w:rsidP="005E42FB">
      <w:pPr>
        <w:numPr>
          <w:ilvl w:val="0"/>
          <w:numId w:val="16"/>
        </w:numPr>
      </w:pPr>
      <w:r w:rsidRPr="005E42FB">
        <w:t>AWS Lambda: Executed serverless backend logic for content processing and integration with Bedrock.</w:t>
      </w:r>
    </w:p>
    <w:p w14:paraId="217122F3" w14:textId="77777777" w:rsidR="005E42FB" w:rsidRPr="005E42FB" w:rsidRDefault="005E42FB" w:rsidP="005E42FB">
      <w:pPr>
        <w:numPr>
          <w:ilvl w:val="0"/>
          <w:numId w:val="16"/>
        </w:numPr>
      </w:pPr>
      <w:r w:rsidRPr="005E42FB">
        <w:t>Amazon S3 &amp; DynamoDB: Stored course materials, user uploads, and metadata for efficient management and scalability.</w:t>
      </w:r>
    </w:p>
    <w:p w14:paraId="0C567F79" w14:textId="77777777" w:rsidR="005E42FB" w:rsidRPr="005E42FB" w:rsidRDefault="005E42FB" w:rsidP="005E42FB">
      <w:pPr>
        <w:numPr>
          <w:ilvl w:val="0"/>
          <w:numId w:val="16"/>
        </w:numPr>
      </w:pPr>
      <w:r w:rsidRPr="005E42FB">
        <w:t>Amazon Cognito: Managed secure user authentication and authorization.</w:t>
      </w:r>
    </w:p>
    <w:p w14:paraId="6D650B76" w14:textId="6704B905" w:rsidR="005E42FB" w:rsidRPr="005E42FB" w:rsidRDefault="005E42FB" w:rsidP="005E42FB">
      <w:r w:rsidRPr="005E42FB">
        <w:t>Workflow</w:t>
      </w:r>
      <w:r w:rsidR="00815FDD" w:rsidRPr="00815FDD">
        <w:t xml:space="preserve"> Summary</w:t>
      </w:r>
      <w:r w:rsidRPr="005E42FB">
        <w:t>:</w:t>
      </w:r>
      <w:r w:rsidRPr="005E42FB">
        <w:br/>
        <w:t xml:space="preserve">API Gateway routes user requests to Lambda, which processes inputs, interacts with </w:t>
      </w:r>
      <w:r w:rsidRPr="005E42FB">
        <w:lastRenderedPageBreak/>
        <w:t>Bedrock for AI-generated content, and retrieves data from S3 and DynamoDB. Cognito ensures secure access for users.</w:t>
      </w:r>
    </w:p>
    <w:p w14:paraId="5875AB25" w14:textId="77777777" w:rsidR="005E42FB" w:rsidRPr="005E42FB" w:rsidRDefault="005E42FB" w:rsidP="005E42FB">
      <w:r w:rsidRPr="005E42FB">
        <w:t>This project demonstrated expertise in serverless architecture, AI integration, API management, and secure data handling, delivering a scalable and personalized e-learning solution.</w:t>
      </w:r>
    </w:p>
    <w:p w14:paraId="1CF1231B" w14:textId="77777777" w:rsidR="00E759B2" w:rsidRPr="00E759B2" w:rsidRDefault="00E759B2" w:rsidP="00E759B2"/>
    <w:p w14:paraId="29C0ABAC" w14:textId="77777777" w:rsidR="00235F3F" w:rsidRDefault="00000000">
      <w:pPr>
        <w:pStyle w:val="Heading2"/>
      </w:pPr>
      <w:r>
        <w:t>Education</w:t>
      </w:r>
    </w:p>
    <w:p w14:paraId="5F86A300" w14:textId="1E1C262E" w:rsidR="00235F3F" w:rsidRDefault="003D7CF6">
      <w:r>
        <w:t>Bachelor’s degree in electrical engineering</w:t>
      </w:r>
    </w:p>
    <w:p w14:paraId="4B2815B6" w14:textId="55D44F2F" w:rsidR="00235F3F" w:rsidRDefault="003D7CF6">
      <w:r w:rsidRPr="003D7CF6">
        <w:t>Biju Patnaik University of Technology</w:t>
      </w:r>
      <w:r>
        <w:t>,2010</w:t>
      </w:r>
    </w:p>
    <w:p w14:paraId="5BD5B15F" w14:textId="77777777" w:rsidR="00235F3F" w:rsidRDefault="00000000">
      <w:pPr>
        <w:pStyle w:val="Heading2"/>
      </w:pPr>
      <w:r>
        <w:t>Personal Details</w:t>
      </w:r>
    </w:p>
    <w:p w14:paraId="30026394" w14:textId="77777777" w:rsidR="00235F3F" w:rsidRDefault="00000000">
      <w:r>
        <w:t>Languages Known: English, Odia, Hindi</w:t>
      </w:r>
    </w:p>
    <w:p w14:paraId="66B2E4FA" w14:textId="77777777" w:rsidR="00235F3F" w:rsidRDefault="00000000">
      <w:r>
        <w:t>Marital Status: Married</w:t>
      </w:r>
    </w:p>
    <w:p w14:paraId="78073E35" w14:textId="77777777" w:rsidR="00235F3F" w:rsidRDefault="00000000">
      <w:r>
        <w:t>Date of Birth: December 13, 1987</w:t>
      </w:r>
    </w:p>
    <w:p w14:paraId="6463275B" w14:textId="38F177CC" w:rsidR="00235F3F" w:rsidRDefault="00235F3F"/>
    <w:sectPr w:rsidR="00235F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8D172B"/>
    <w:multiLevelType w:val="multilevel"/>
    <w:tmpl w:val="2124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F7A65"/>
    <w:multiLevelType w:val="multilevel"/>
    <w:tmpl w:val="7024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97B79"/>
    <w:multiLevelType w:val="multilevel"/>
    <w:tmpl w:val="599C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F74FD"/>
    <w:multiLevelType w:val="multilevel"/>
    <w:tmpl w:val="9DE0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A0829"/>
    <w:multiLevelType w:val="multilevel"/>
    <w:tmpl w:val="7A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E6A4E"/>
    <w:multiLevelType w:val="multilevel"/>
    <w:tmpl w:val="E7AC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D1DB2"/>
    <w:multiLevelType w:val="multilevel"/>
    <w:tmpl w:val="D7C0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F3F90"/>
    <w:multiLevelType w:val="multilevel"/>
    <w:tmpl w:val="8614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004BD"/>
    <w:multiLevelType w:val="multilevel"/>
    <w:tmpl w:val="E69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260417">
    <w:abstractNumId w:val="8"/>
  </w:num>
  <w:num w:numId="2" w16cid:durableId="1218127418">
    <w:abstractNumId w:val="6"/>
  </w:num>
  <w:num w:numId="3" w16cid:durableId="834339347">
    <w:abstractNumId w:val="5"/>
  </w:num>
  <w:num w:numId="4" w16cid:durableId="1802503041">
    <w:abstractNumId w:val="4"/>
  </w:num>
  <w:num w:numId="5" w16cid:durableId="2121484773">
    <w:abstractNumId w:val="7"/>
  </w:num>
  <w:num w:numId="6" w16cid:durableId="1486895066">
    <w:abstractNumId w:val="3"/>
  </w:num>
  <w:num w:numId="7" w16cid:durableId="316302778">
    <w:abstractNumId w:val="2"/>
  </w:num>
  <w:num w:numId="8" w16cid:durableId="2074354123">
    <w:abstractNumId w:val="1"/>
  </w:num>
  <w:num w:numId="9" w16cid:durableId="626161467">
    <w:abstractNumId w:val="0"/>
  </w:num>
  <w:num w:numId="10" w16cid:durableId="1418481156">
    <w:abstractNumId w:val="16"/>
  </w:num>
  <w:num w:numId="11" w16cid:durableId="96022335">
    <w:abstractNumId w:val="11"/>
  </w:num>
  <w:num w:numId="12" w16cid:durableId="622342528">
    <w:abstractNumId w:val="10"/>
  </w:num>
  <w:num w:numId="13" w16cid:durableId="1721440815">
    <w:abstractNumId w:val="12"/>
  </w:num>
  <w:num w:numId="14" w16cid:durableId="935869539">
    <w:abstractNumId w:val="9"/>
  </w:num>
  <w:num w:numId="15" w16cid:durableId="2142066350">
    <w:abstractNumId w:val="17"/>
  </w:num>
  <w:num w:numId="16" w16cid:durableId="1738671999">
    <w:abstractNumId w:val="13"/>
  </w:num>
  <w:num w:numId="17" w16cid:durableId="1800566671">
    <w:abstractNumId w:val="15"/>
  </w:num>
  <w:num w:numId="18" w16cid:durableId="2019775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BFF"/>
    <w:rsid w:val="00235F3F"/>
    <w:rsid w:val="0029639D"/>
    <w:rsid w:val="00326F90"/>
    <w:rsid w:val="003277D5"/>
    <w:rsid w:val="003D7CF6"/>
    <w:rsid w:val="00530D8D"/>
    <w:rsid w:val="005E42FB"/>
    <w:rsid w:val="00626255"/>
    <w:rsid w:val="006A355B"/>
    <w:rsid w:val="00704A4A"/>
    <w:rsid w:val="007741FA"/>
    <w:rsid w:val="007C3A32"/>
    <w:rsid w:val="00815FDD"/>
    <w:rsid w:val="008B6F05"/>
    <w:rsid w:val="008D4FB7"/>
    <w:rsid w:val="00966FDD"/>
    <w:rsid w:val="00AA1D8D"/>
    <w:rsid w:val="00AE3B82"/>
    <w:rsid w:val="00B03E5C"/>
    <w:rsid w:val="00B47730"/>
    <w:rsid w:val="00C16241"/>
    <w:rsid w:val="00CB0664"/>
    <w:rsid w:val="00CD2490"/>
    <w:rsid w:val="00CD4AEC"/>
    <w:rsid w:val="00D77258"/>
    <w:rsid w:val="00DF02C8"/>
    <w:rsid w:val="00E26546"/>
    <w:rsid w:val="00E759B2"/>
    <w:rsid w:val="00F8294D"/>
    <w:rsid w:val="00FC1F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670C4"/>
  <w14:defaultImageDpi w14:val="300"/>
  <w15:docId w15:val="{FFD761C5-7B36-4411-8276-946FDBA7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C1F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2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suryavanu-sahoo-9a3130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Suryavanu Sahoo</cp:lastModifiedBy>
  <cp:revision>28</cp:revision>
  <dcterms:created xsi:type="dcterms:W3CDTF">2013-12-23T23:15:00Z</dcterms:created>
  <dcterms:modified xsi:type="dcterms:W3CDTF">2025-01-03T22:35:00Z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819fa7-4367-4500-ba88-dd630d977609_Enabled">
    <vt:lpwstr>true</vt:lpwstr>
  </property>
  <property fmtid="{D5CDD505-2E9C-101B-9397-08002B2CF9AE}" pid="3" name="MSIP_Label_a0819fa7-4367-4500-ba88-dd630d977609_SetDate">
    <vt:lpwstr>2025-01-03T00:20:14Z</vt:lpwstr>
  </property>
  <property fmtid="{D5CDD505-2E9C-101B-9397-08002B2CF9AE}" pid="4" name="MSIP_Label_a0819fa7-4367-4500-ba88-dd630d977609_Method">
    <vt:lpwstr>Standard</vt:lpwstr>
  </property>
  <property fmtid="{D5CDD505-2E9C-101B-9397-08002B2CF9AE}" pid="5" name="MSIP_Label_a0819fa7-4367-4500-ba88-dd630d977609_Name">
    <vt:lpwstr>a0819fa7-4367-4500-ba88-dd630d977609</vt:lpwstr>
  </property>
  <property fmtid="{D5CDD505-2E9C-101B-9397-08002B2CF9AE}" pid="6" name="MSIP_Label_a0819fa7-4367-4500-ba88-dd630d977609_SiteId">
    <vt:lpwstr>63ce7d59-2f3e-42cd-a8cc-be764cff5eb6</vt:lpwstr>
  </property>
  <property fmtid="{D5CDD505-2E9C-101B-9397-08002B2CF9AE}" pid="7" name="MSIP_Label_a0819fa7-4367-4500-ba88-dd630d977609_ActionId">
    <vt:lpwstr>bd7e3210-f276-4cd3-9e6c-6e6fc8ccd69b</vt:lpwstr>
  </property>
  <property fmtid="{D5CDD505-2E9C-101B-9397-08002B2CF9AE}" pid="8" name="MSIP_Label_a0819fa7-4367-4500-ba88-dd630d977609_ContentBits">
    <vt:lpwstr>0</vt:lpwstr>
  </property>
</Properties>
</file>